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E35B" w14:textId="77777777" w:rsid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</w:pPr>
      <w:r>
        <w:tab/>
      </w:r>
    </w:p>
    <w:p w14:paraId="0ACAECA2" w14:textId="77777777" w:rsidR="00A85F20" w:rsidRPr="00A85F20" w:rsidRDefault="00A85F20" w:rsidP="00A85F20">
      <w:pPr>
        <w:pStyle w:val="a6"/>
        <w:numPr>
          <w:ilvl w:val="0"/>
          <w:numId w:val="3"/>
        </w:numPr>
        <w:tabs>
          <w:tab w:val="right" w:pos="9355"/>
        </w:tabs>
        <w:rPr>
          <w:sz w:val="2"/>
        </w:rPr>
      </w:pPr>
    </w:p>
    <w:p w14:paraId="35E9A3BC" w14:textId="65F50EB2" w:rsidR="00A85F20" w:rsidRPr="006402EC" w:rsidRDefault="00765F0A" w:rsidP="00765F0A">
      <w:pPr>
        <w:pStyle w:val="a7"/>
        <w:numPr>
          <w:ilvl w:val="0"/>
          <w:numId w:val="3"/>
        </w:numPr>
        <w:jc w:val="center"/>
        <w:rPr>
          <w:b/>
          <w:sz w:val="22"/>
          <w:lang w:val="uk-UA"/>
        </w:rPr>
      </w:pPr>
      <w:r w:rsidRPr="00395DC5">
        <w:rPr>
          <w:noProof/>
          <w:lang w:eastAsia="ru-RU"/>
        </w:rPr>
        <w:drawing>
          <wp:inline distT="0" distB="0" distL="0" distR="0" wp14:anchorId="723964C9" wp14:editId="70C23841">
            <wp:extent cx="378079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5678" w14:textId="7DD0FBE2" w:rsidR="00C33171" w:rsidRPr="00765F0A" w:rsidRDefault="00765F0A" w:rsidP="00765F0A">
      <w:pPr>
        <w:pStyle w:val="a6"/>
        <w:numPr>
          <w:ilvl w:val="0"/>
          <w:numId w:val="3"/>
        </w:numPr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2B1D6" wp14:editId="5FB69F3E">
                <wp:simplePos x="0" y="0"/>
                <wp:positionH relativeFrom="column">
                  <wp:posOffset>-396191</wp:posOffset>
                </wp:positionH>
                <wp:positionV relativeFrom="paragraph">
                  <wp:posOffset>187471</wp:posOffset>
                </wp:positionV>
                <wp:extent cx="7077075" cy="0"/>
                <wp:effectExtent l="19685" t="28575" r="2794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8B3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14.75pt" to="52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" strokeweight="1.06mm">
                <v:stroke joinstyle="miter"/>
              </v:line>
            </w:pict>
          </mc:Fallback>
        </mc:AlternateContent>
      </w:r>
    </w:p>
    <w:p w14:paraId="5E5FB7E1" w14:textId="77777777" w:rsidR="00765F0A" w:rsidRDefault="00765F0A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</w:rPr>
      </w:pPr>
    </w:p>
    <w:p w14:paraId="7CF00618" w14:textId="54BA3C9B" w:rsidR="000D7975" w:rsidRPr="00A47AA6" w:rsidRDefault="00A47AA6" w:rsidP="00D850E0">
      <w:pPr>
        <w:tabs>
          <w:tab w:val="left" w:pos="463"/>
          <w:tab w:val="left" w:pos="900"/>
        </w:tabs>
        <w:spacing w:line="360" w:lineRule="auto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ОПИТУВАЛЬНИЙ ЛИСТ</w:t>
      </w:r>
    </w:p>
    <w:p w14:paraId="1F26B205" w14:textId="7D83936E" w:rsidR="00D850E0" w:rsidRPr="00A47AA6" w:rsidRDefault="00A47AA6" w:rsidP="00D850E0">
      <w:pPr>
        <w:tabs>
          <w:tab w:val="left" w:pos="463"/>
          <w:tab w:val="left" w:pos="900"/>
        </w:tabs>
        <w:spacing w:line="360" w:lineRule="auto"/>
        <w:jc w:val="center"/>
        <w:rPr>
          <w:bCs/>
          <w:caps/>
          <w:color w:val="000000"/>
          <w:u w:val="single"/>
          <w:lang w:val="uk-UA"/>
        </w:rPr>
      </w:pPr>
      <w:r>
        <w:rPr>
          <w:bCs/>
          <w:caps/>
          <w:color w:val="000000"/>
          <w:u w:val="single"/>
          <w:lang w:val="uk-UA"/>
        </w:rPr>
        <w:t>ДЛЯ ЗАМОВЛЕННЯ ПАКУВАЛЬНОЇ МАШИНИ</w:t>
      </w:r>
    </w:p>
    <w:p w14:paraId="3B3B517F" w14:textId="5DB3B095" w:rsidR="001B0432" w:rsidRDefault="000572F1" w:rsidP="009F139A">
      <w:pPr>
        <w:ind w:left="-142" w:firstLine="709"/>
        <w:jc w:val="both"/>
        <w:rPr>
          <w:lang w:val="uk-UA"/>
        </w:rPr>
      </w:pPr>
      <w:r w:rsidRPr="000572F1">
        <w:rPr>
          <w:lang w:val="uk-UA"/>
        </w:rPr>
        <w:t>Опитувальний лист має бути належним чином оформлений: підписаний, із зазначенням дати та засвідчений печаткою.</w:t>
      </w:r>
      <w:r>
        <w:rPr>
          <w:lang w:val="uk-UA"/>
        </w:rPr>
        <w:t xml:space="preserve"> </w:t>
      </w:r>
      <w:r w:rsidR="001B0432" w:rsidRPr="001B0432">
        <w:rPr>
          <w:lang w:val="uk-UA"/>
        </w:rPr>
        <w:t>Заповнений опитувальний лист відправити на пошту: info@sispro.com.ua</w:t>
      </w:r>
      <w:r w:rsidR="00433751">
        <w:rPr>
          <w:lang w:val="uk-UA"/>
        </w:rPr>
        <w:t>.</w:t>
      </w:r>
    </w:p>
    <w:p w14:paraId="2A88217D" w14:textId="7716A816" w:rsidR="00D850E0" w:rsidRPr="00A47AA6" w:rsidRDefault="00A47AA6" w:rsidP="009F139A">
      <w:pPr>
        <w:ind w:left="-142" w:firstLine="709"/>
        <w:jc w:val="both"/>
        <w:rPr>
          <w:lang w:val="uk-UA"/>
        </w:rPr>
      </w:pPr>
      <w:r w:rsidRPr="00A47AA6">
        <w:rPr>
          <w:lang w:val="uk-UA"/>
        </w:rPr>
        <w:t>Оформлений Замовником опитувальний лист є юридичним документом під час вирішення спірних питань щодо постачання та рекламації.</w:t>
      </w:r>
    </w:p>
    <w:tbl>
      <w:tblPr>
        <w:tblStyle w:val="a5"/>
        <w:tblW w:w="10632" w:type="dxa"/>
        <w:tblInd w:w="-176" w:type="dxa"/>
        <w:tblLook w:val="01E0" w:firstRow="1" w:lastRow="1" w:firstColumn="1" w:lastColumn="1" w:noHBand="0" w:noVBand="0"/>
      </w:tblPr>
      <w:tblGrid>
        <w:gridCol w:w="3545"/>
        <w:gridCol w:w="7087"/>
      </w:tblGrid>
      <w:tr w:rsidR="00D850E0" w:rsidRPr="00A47AA6" w14:paraId="633AF16B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437990AD" w14:textId="240A03CE" w:rsidR="00D850E0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П.І</w:t>
            </w:r>
            <w:r w:rsidR="0061274F" w:rsidRPr="00A47AA6">
              <w:rPr>
                <w:bCs/>
                <w:color w:val="000000"/>
                <w:lang w:val="uk-UA"/>
              </w:rPr>
              <w:t>.</w:t>
            </w:r>
            <w:r w:rsidR="000572F1">
              <w:rPr>
                <w:bCs/>
                <w:color w:val="000000"/>
                <w:lang w:val="uk-UA"/>
              </w:rPr>
              <w:t>Б.</w:t>
            </w:r>
            <w:r w:rsidR="0061274F" w:rsidRPr="00A47AA6">
              <w:rPr>
                <w:bCs/>
                <w:color w:val="000000"/>
                <w:lang w:val="uk-UA"/>
              </w:rPr>
              <w:t xml:space="preserve"> (п</w:t>
            </w:r>
            <w:r>
              <w:rPr>
                <w:bCs/>
                <w:color w:val="000000"/>
                <w:lang w:val="uk-UA"/>
              </w:rPr>
              <w:t>овністю</w:t>
            </w:r>
            <w:r w:rsidR="0061274F" w:rsidRPr="00A47AA6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7087" w:type="dxa"/>
          </w:tcPr>
          <w:p w14:paraId="29B015A4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61274F" w:rsidRPr="00A47AA6" w14:paraId="536BDD38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674C8297" w14:textId="63BCE50E" w:rsidR="0061274F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Посада</w:t>
            </w:r>
          </w:p>
        </w:tc>
        <w:tc>
          <w:tcPr>
            <w:tcW w:w="7087" w:type="dxa"/>
          </w:tcPr>
          <w:p w14:paraId="7D3ACA32" w14:textId="77777777" w:rsidR="0061274F" w:rsidRPr="00A47AA6" w:rsidRDefault="0061274F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77CD4ECF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6C128D53" w14:textId="1AABA5EE" w:rsidR="00D850E0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Підприємство</w:t>
            </w:r>
          </w:p>
        </w:tc>
        <w:tc>
          <w:tcPr>
            <w:tcW w:w="7087" w:type="dxa"/>
          </w:tcPr>
          <w:p w14:paraId="1EC49D25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0782CD97" w14:textId="77777777" w:rsidTr="003868A9">
        <w:trPr>
          <w:trHeight w:val="330"/>
        </w:trPr>
        <w:tc>
          <w:tcPr>
            <w:tcW w:w="3545" w:type="dxa"/>
            <w:vAlign w:val="center"/>
          </w:tcPr>
          <w:p w14:paraId="1A554826" w14:textId="46096484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 w:rsidRPr="00A47AA6">
              <w:rPr>
                <w:bCs/>
                <w:color w:val="000000"/>
                <w:lang w:val="uk-UA"/>
              </w:rPr>
              <w:t>Адрес</w:t>
            </w:r>
            <w:r w:rsidR="00A47AA6">
              <w:rPr>
                <w:bCs/>
                <w:color w:val="000000"/>
                <w:lang w:val="uk-UA"/>
              </w:rPr>
              <w:t>а</w:t>
            </w:r>
          </w:p>
        </w:tc>
        <w:tc>
          <w:tcPr>
            <w:tcW w:w="7087" w:type="dxa"/>
          </w:tcPr>
          <w:p w14:paraId="54BD917A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A47AA6" w14:paraId="131BBB25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4015CC48" w14:textId="58531851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 w:rsidRPr="00A47AA6">
              <w:rPr>
                <w:bCs/>
                <w:color w:val="000000"/>
                <w:lang w:val="uk-UA"/>
              </w:rPr>
              <w:t>Контактн</w:t>
            </w:r>
            <w:r w:rsidR="00A47AA6">
              <w:rPr>
                <w:bCs/>
                <w:color w:val="000000"/>
                <w:lang w:val="uk-UA"/>
              </w:rPr>
              <w:t>и</w:t>
            </w:r>
            <w:r w:rsidRPr="00A47AA6">
              <w:rPr>
                <w:bCs/>
                <w:color w:val="000000"/>
                <w:lang w:val="uk-UA"/>
              </w:rPr>
              <w:t xml:space="preserve">й тел, </w:t>
            </w:r>
          </w:p>
        </w:tc>
        <w:tc>
          <w:tcPr>
            <w:tcW w:w="7087" w:type="dxa"/>
          </w:tcPr>
          <w:p w14:paraId="1F4AC95D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3351C3" w:rsidRPr="00A47AA6" w14:paraId="6383D001" w14:textId="77777777" w:rsidTr="003868A9">
        <w:trPr>
          <w:trHeight w:val="343"/>
        </w:trPr>
        <w:tc>
          <w:tcPr>
            <w:tcW w:w="3545" w:type="dxa"/>
            <w:vAlign w:val="center"/>
          </w:tcPr>
          <w:p w14:paraId="29E7436C" w14:textId="7A8CD7BF" w:rsidR="003351C3" w:rsidRPr="00A47AA6" w:rsidRDefault="00A47AA6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Яке обладнання цікавить</w:t>
            </w:r>
          </w:p>
        </w:tc>
        <w:tc>
          <w:tcPr>
            <w:tcW w:w="7087" w:type="dxa"/>
          </w:tcPr>
          <w:p w14:paraId="28125CEE" w14:textId="77777777" w:rsidR="003351C3" w:rsidRPr="00A47AA6" w:rsidRDefault="003351C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29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5"/>
        <w:gridCol w:w="4836"/>
      </w:tblGrid>
      <w:tr w:rsidR="00D850E0" w:rsidRPr="00015769" w14:paraId="60256AB1" w14:textId="77777777" w:rsidTr="00B74F5E">
        <w:tc>
          <w:tcPr>
            <w:tcW w:w="560" w:type="dxa"/>
            <w:vAlign w:val="center"/>
          </w:tcPr>
          <w:p w14:paraId="52CFA362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 w:rsidRPr="0001576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85" w:type="dxa"/>
            <w:vAlign w:val="center"/>
          </w:tcPr>
          <w:p w14:paraId="02BBCB76" w14:textId="434ACC2B" w:rsidR="00D850E0" w:rsidRPr="00895133" w:rsidRDefault="00895133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  <w:lang w:val="uk-UA"/>
              </w:rPr>
            </w:pPr>
            <w:r w:rsidRPr="00895133">
              <w:rPr>
                <w:lang w:val="uk-UA"/>
              </w:rPr>
              <w:t xml:space="preserve">Питання </w:t>
            </w:r>
          </w:p>
        </w:tc>
        <w:tc>
          <w:tcPr>
            <w:tcW w:w="4836" w:type="dxa"/>
            <w:vAlign w:val="center"/>
          </w:tcPr>
          <w:p w14:paraId="79790DB5" w14:textId="30AB58E2" w:rsidR="00D850E0" w:rsidRPr="00A47AA6" w:rsidRDefault="00A47AA6" w:rsidP="002D7F54">
            <w:pPr>
              <w:jc w:val="center"/>
              <w:rPr>
                <w:lang w:val="uk-UA"/>
              </w:rPr>
            </w:pPr>
            <w:r w:rsidRPr="00A47AA6">
              <w:rPr>
                <w:lang w:val="uk-UA"/>
              </w:rPr>
              <w:t>Відповіді</w:t>
            </w:r>
          </w:p>
          <w:p w14:paraId="340FE087" w14:textId="318A678F" w:rsidR="00D850E0" w:rsidRPr="00A47AA6" w:rsidRDefault="00D850E0" w:rsidP="002D7F54">
            <w:pPr>
              <w:tabs>
                <w:tab w:val="left" w:pos="463"/>
                <w:tab w:val="left" w:pos="900"/>
              </w:tabs>
              <w:jc w:val="center"/>
              <w:rPr>
                <w:b/>
                <w:bCs/>
                <w:color w:val="000000"/>
                <w:lang w:val="uk-UA"/>
              </w:rPr>
            </w:pPr>
            <w:r w:rsidRPr="00A47AA6">
              <w:rPr>
                <w:lang w:val="uk-UA"/>
              </w:rPr>
              <w:t>(</w:t>
            </w:r>
            <w:r w:rsidR="00A47AA6" w:rsidRPr="00A47AA6">
              <w:rPr>
                <w:lang w:val="uk-UA"/>
              </w:rPr>
              <w:t>однозначно відповісти на всі запитанн</w:t>
            </w:r>
            <w:r w:rsidR="00A47AA6">
              <w:rPr>
                <w:lang w:val="uk-UA"/>
              </w:rPr>
              <w:t>я</w:t>
            </w:r>
            <w:r w:rsidRPr="00A47AA6">
              <w:rPr>
                <w:lang w:val="uk-UA"/>
              </w:rPr>
              <w:t>)</w:t>
            </w:r>
          </w:p>
        </w:tc>
      </w:tr>
      <w:tr w:rsidR="00D850E0" w:rsidRPr="00015769" w14:paraId="6CD6FD4F" w14:textId="77777777" w:rsidTr="000572F1">
        <w:trPr>
          <w:trHeight w:val="715"/>
        </w:trPr>
        <w:tc>
          <w:tcPr>
            <w:tcW w:w="560" w:type="dxa"/>
            <w:vAlign w:val="center"/>
          </w:tcPr>
          <w:p w14:paraId="167AE55D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8BD3F05" w14:textId="5BAC385D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Вихідний продукт (найменування, тип, коротка характеристика)</w:t>
            </w:r>
          </w:p>
        </w:tc>
        <w:tc>
          <w:tcPr>
            <w:tcW w:w="4836" w:type="dxa"/>
          </w:tcPr>
          <w:p w14:paraId="3F2796F5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5E235732" w14:textId="77777777" w:rsidTr="000572F1">
        <w:trPr>
          <w:trHeight w:val="709"/>
        </w:trPr>
        <w:tc>
          <w:tcPr>
            <w:tcW w:w="560" w:type="dxa"/>
            <w:vAlign w:val="center"/>
          </w:tcPr>
          <w:p w14:paraId="0EC0A468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ADB78B1" w14:textId="0BA21416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Повний перелік та габаритні розміри вихідного продукту (ДхШхВ мм)</w:t>
            </w:r>
          </w:p>
        </w:tc>
        <w:tc>
          <w:tcPr>
            <w:tcW w:w="4836" w:type="dxa"/>
          </w:tcPr>
          <w:p w14:paraId="50B22ADE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1D5300" w:rsidRPr="00015769" w14:paraId="56BE3C1D" w14:textId="77777777" w:rsidTr="00B74F5E">
        <w:tc>
          <w:tcPr>
            <w:tcW w:w="560" w:type="dxa"/>
            <w:vAlign w:val="center"/>
          </w:tcPr>
          <w:p w14:paraId="702020BC" w14:textId="77777777" w:rsidR="001D5300" w:rsidRPr="009F139A" w:rsidRDefault="001D530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B94C250" w14:textId="552F0F84" w:rsidR="001D5300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strike/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 xml:space="preserve">Повний перелік та габаритні розміри продукту перед </w:t>
            </w:r>
            <w:r w:rsidR="000572F1">
              <w:rPr>
                <w:color w:val="000000"/>
                <w:lang w:val="uk-UA"/>
              </w:rPr>
              <w:t>пакуванням</w:t>
            </w:r>
            <w:r w:rsidRPr="00A47AA6">
              <w:rPr>
                <w:color w:val="000000"/>
                <w:lang w:val="uk-UA"/>
              </w:rPr>
              <w:t xml:space="preserve"> (ДхШхВ мм)</w:t>
            </w:r>
          </w:p>
        </w:tc>
        <w:tc>
          <w:tcPr>
            <w:tcW w:w="4836" w:type="dxa"/>
          </w:tcPr>
          <w:p w14:paraId="34EF2DD6" w14:textId="77777777" w:rsidR="001D5300" w:rsidRPr="00A47AA6" w:rsidRDefault="001D530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3A90F14D" w14:textId="77777777" w:rsidTr="00B74F5E">
        <w:tc>
          <w:tcPr>
            <w:tcW w:w="560" w:type="dxa"/>
            <w:vAlign w:val="center"/>
          </w:tcPr>
          <w:p w14:paraId="0CD4FD1F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1FF4D93" w14:textId="77777777" w:rsidR="00B74F5E" w:rsidRPr="00A47AA6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7400DFF" w14:textId="1C8B4EFB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 xml:space="preserve">Вага одиниці продукту перед </w:t>
            </w:r>
            <w:r w:rsidR="000572F1">
              <w:t xml:space="preserve"> </w:t>
            </w:r>
            <w:r w:rsidR="000572F1" w:rsidRPr="000572F1">
              <w:rPr>
                <w:color w:val="000000"/>
                <w:lang w:val="uk-UA"/>
              </w:rPr>
              <w:t>пакуванням</w:t>
            </w:r>
            <w:r w:rsidRPr="00A47AA6">
              <w:rPr>
                <w:color w:val="000000"/>
                <w:lang w:val="uk-UA"/>
              </w:rPr>
              <w:t>, г</w:t>
            </w:r>
          </w:p>
        </w:tc>
        <w:tc>
          <w:tcPr>
            <w:tcW w:w="4836" w:type="dxa"/>
          </w:tcPr>
          <w:p w14:paraId="3F65AC54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2932258A" w14:textId="77777777" w:rsidTr="00D11251">
        <w:tc>
          <w:tcPr>
            <w:tcW w:w="560" w:type="dxa"/>
            <w:shd w:val="clear" w:color="auto" w:fill="FFFFFF" w:themeFill="background1"/>
            <w:vAlign w:val="center"/>
          </w:tcPr>
          <w:p w14:paraId="7B4E3ADE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3355030" w14:textId="77777777" w:rsidR="00B74F5E" w:rsidRPr="00A47AA6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74059F82" w14:textId="5C5B9FC1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Кінцевий продукт (</w:t>
            </w:r>
            <w:r w:rsidR="000572F1">
              <w:rPr>
                <w:color w:val="000000"/>
                <w:lang w:val="uk-UA"/>
              </w:rPr>
              <w:t>пакування</w:t>
            </w:r>
            <w:r w:rsidRPr="00A47AA6">
              <w:rPr>
                <w:color w:val="000000"/>
                <w:lang w:val="uk-UA"/>
              </w:rPr>
              <w:t xml:space="preserve"> групов</w:t>
            </w:r>
            <w:r w:rsidR="000572F1">
              <w:rPr>
                <w:color w:val="000000"/>
                <w:lang w:val="uk-UA"/>
              </w:rPr>
              <w:t>е</w:t>
            </w:r>
            <w:r w:rsidRPr="00A47AA6">
              <w:rPr>
                <w:color w:val="000000"/>
                <w:lang w:val="uk-UA"/>
              </w:rPr>
              <w:t xml:space="preserve"> або штучн</w:t>
            </w:r>
            <w:r w:rsidR="000572F1">
              <w:rPr>
                <w:color w:val="000000"/>
                <w:lang w:val="uk-UA"/>
              </w:rPr>
              <w:t>е</w:t>
            </w:r>
            <w:r w:rsidRPr="00A47AA6">
              <w:rPr>
                <w:color w:val="000000"/>
                <w:lang w:val="uk-UA"/>
              </w:rPr>
              <w:t>)</w:t>
            </w:r>
          </w:p>
        </w:tc>
        <w:tc>
          <w:tcPr>
            <w:tcW w:w="4836" w:type="dxa"/>
          </w:tcPr>
          <w:p w14:paraId="16C54699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610EDF32" w14:textId="77777777" w:rsidTr="00B74F5E">
        <w:tc>
          <w:tcPr>
            <w:tcW w:w="560" w:type="dxa"/>
            <w:vAlign w:val="center"/>
          </w:tcPr>
          <w:p w14:paraId="03D6DD54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4F589D9" w14:textId="77777777" w:rsidR="00083503" w:rsidRPr="00A47AA6" w:rsidRDefault="0008350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7C1E05A4" w14:textId="420C8EDF" w:rsidR="00B74F5E" w:rsidRPr="00A47AA6" w:rsidRDefault="00A47AA6" w:rsidP="00083503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Орієнтація продукту в упаковці (якщо групове пакування)</w:t>
            </w:r>
          </w:p>
        </w:tc>
        <w:tc>
          <w:tcPr>
            <w:tcW w:w="4836" w:type="dxa"/>
          </w:tcPr>
          <w:p w14:paraId="26CB51D3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230B14" w:rsidRPr="00015769" w14:paraId="0064C4BB" w14:textId="77777777" w:rsidTr="00B74F5E">
        <w:tc>
          <w:tcPr>
            <w:tcW w:w="560" w:type="dxa"/>
            <w:vAlign w:val="center"/>
          </w:tcPr>
          <w:p w14:paraId="12956F50" w14:textId="77777777" w:rsidR="00230B14" w:rsidRPr="009F139A" w:rsidRDefault="00230B14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9DC03FE" w14:textId="77777777" w:rsidR="00B74F5E" w:rsidRPr="00A47AA6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6DCCB191" w14:textId="6BE59FF7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 xml:space="preserve">Розташування продукту в </w:t>
            </w:r>
            <w:r w:rsidR="000572F1">
              <w:rPr>
                <w:color w:val="000000"/>
                <w:lang w:val="uk-UA"/>
              </w:rPr>
              <w:t>пакуванні</w:t>
            </w:r>
            <w:r w:rsidRPr="00A47AA6">
              <w:rPr>
                <w:color w:val="000000"/>
                <w:lang w:val="uk-UA"/>
              </w:rPr>
              <w:t xml:space="preserve"> (на ребрі, </w:t>
            </w:r>
            <w:r w:rsidR="001F4670">
              <w:t xml:space="preserve"> </w:t>
            </w:r>
            <w:r w:rsidR="001F4670" w:rsidRPr="001F4670">
              <w:rPr>
                <w:color w:val="000000"/>
                <w:lang w:val="uk-UA"/>
              </w:rPr>
              <w:t>горизонтально</w:t>
            </w:r>
            <w:r w:rsidRPr="00A47AA6">
              <w:rPr>
                <w:color w:val="000000"/>
                <w:lang w:val="uk-UA"/>
              </w:rPr>
              <w:t>, корекс)</w:t>
            </w:r>
          </w:p>
        </w:tc>
        <w:tc>
          <w:tcPr>
            <w:tcW w:w="4836" w:type="dxa"/>
          </w:tcPr>
          <w:p w14:paraId="60C4FE83" w14:textId="77777777" w:rsidR="00230B14" w:rsidRPr="00A47AA6" w:rsidRDefault="00230B14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45484" w:rsidRPr="00015769" w14:paraId="058E90AD" w14:textId="77777777" w:rsidTr="00D11251">
        <w:trPr>
          <w:trHeight w:val="646"/>
        </w:trPr>
        <w:tc>
          <w:tcPr>
            <w:tcW w:w="560" w:type="dxa"/>
            <w:vAlign w:val="center"/>
          </w:tcPr>
          <w:p w14:paraId="0D867B98" w14:textId="77777777" w:rsidR="00D45484" w:rsidRPr="009F139A" w:rsidRDefault="00D45484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B40396D" w14:textId="446C9C4C" w:rsidR="00D45484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47AA6">
              <w:rPr>
                <w:color w:val="000000"/>
                <w:lang w:val="uk-UA"/>
              </w:rPr>
              <w:t>Фото продукту</w:t>
            </w:r>
          </w:p>
        </w:tc>
        <w:tc>
          <w:tcPr>
            <w:tcW w:w="4836" w:type="dxa"/>
          </w:tcPr>
          <w:p w14:paraId="69E8082D" w14:textId="77777777" w:rsidR="00D45484" w:rsidRPr="00A47AA6" w:rsidRDefault="00D45484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11251" w:rsidRPr="00015769" w14:paraId="384F6C41" w14:textId="77777777" w:rsidTr="00D11251">
        <w:trPr>
          <w:trHeight w:val="555"/>
        </w:trPr>
        <w:tc>
          <w:tcPr>
            <w:tcW w:w="560" w:type="dxa"/>
            <w:vAlign w:val="center"/>
          </w:tcPr>
          <w:p w14:paraId="6459790A" w14:textId="77777777" w:rsidR="00D11251" w:rsidRPr="009F139A" w:rsidRDefault="00D11251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57855045" w14:textId="71A32758" w:rsidR="00D11251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A47AA6">
              <w:rPr>
                <w:color w:val="000000"/>
                <w:lang w:val="uk-UA"/>
              </w:rPr>
              <w:t xml:space="preserve">Подача газу, спирту в </w:t>
            </w:r>
            <w:r w:rsidR="001F4670">
              <w:rPr>
                <w:color w:val="000000"/>
                <w:lang w:val="uk-UA"/>
              </w:rPr>
              <w:t>пакування</w:t>
            </w:r>
          </w:p>
        </w:tc>
        <w:tc>
          <w:tcPr>
            <w:tcW w:w="4836" w:type="dxa"/>
          </w:tcPr>
          <w:p w14:paraId="30654687" w14:textId="4B775CE0" w:rsidR="00D11251" w:rsidRPr="00A47AA6" w:rsidRDefault="00D11251" w:rsidP="00D11251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59C679B7" w14:textId="77777777" w:rsidTr="00B74F5E">
        <w:tc>
          <w:tcPr>
            <w:tcW w:w="560" w:type="dxa"/>
            <w:vAlign w:val="center"/>
          </w:tcPr>
          <w:p w14:paraId="34DBE4F2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2EAD56E" w14:textId="77777777" w:rsidR="00B74F5E" w:rsidRPr="00A47AA6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56F666E8" w14:textId="0C72D510" w:rsidR="00B74F5E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Необхідна продуктивність</w:t>
            </w:r>
          </w:p>
        </w:tc>
        <w:tc>
          <w:tcPr>
            <w:tcW w:w="4836" w:type="dxa"/>
          </w:tcPr>
          <w:p w14:paraId="45D6BABB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083503" w:rsidRPr="00015769" w14:paraId="071A94F5" w14:textId="77777777" w:rsidTr="00B74F5E">
        <w:tc>
          <w:tcPr>
            <w:tcW w:w="560" w:type="dxa"/>
            <w:vAlign w:val="center"/>
          </w:tcPr>
          <w:p w14:paraId="2E383CE5" w14:textId="77777777" w:rsidR="00083503" w:rsidRPr="009F139A" w:rsidRDefault="0008350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E84E7BF" w14:textId="77777777" w:rsidR="00083503" w:rsidRPr="00A47AA6" w:rsidRDefault="00083503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2D770876" w14:textId="05485857" w:rsidR="00083503" w:rsidRPr="00A47AA6" w:rsidRDefault="00A47AA6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47AA6">
              <w:rPr>
                <w:color w:val="000000"/>
                <w:lang w:val="uk-UA"/>
              </w:rPr>
              <w:t>Варіант завантаження (автоматичний, напівавтоматичний, ручний)</w:t>
            </w:r>
          </w:p>
        </w:tc>
        <w:tc>
          <w:tcPr>
            <w:tcW w:w="4836" w:type="dxa"/>
          </w:tcPr>
          <w:p w14:paraId="4A8C6564" w14:textId="77777777" w:rsidR="00083503" w:rsidRPr="00A47AA6" w:rsidRDefault="0008350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D850E0" w:rsidRPr="00015769" w14:paraId="5F8127BC" w14:textId="77777777" w:rsidTr="00B74F5E">
        <w:tc>
          <w:tcPr>
            <w:tcW w:w="560" w:type="dxa"/>
            <w:vAlign w:val="center"/>
          </w:tcPr>
          <w:p w14:paraId="21D13680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2248884" w14:textId="6CD4022C" w:rsidR="00B74F5E" w:rsidRPr="005C280F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5C280F">
              <w:rPr>
                <w:color w:val="000000"/>
                <w:lang w:val="uk-UA"/>
              </w:rPr>
              <w:t>Вар</w:t>
            </w:r>
            <w:r w:rsidR="005C280F">
              <w:rPr>
                <w:color w:val="000000"/>
                <w:lang w:val="uk-UA"/>
              </w:rPr>
              <w:t>і</w:t>
            </w:r>
            <w:r w:rsidRPr="005C280F">
              <w:rPr>
                <w:color w:val="000000"/>
                <w:lang w:val="uk-UA"/>
              </w:rPr>
              <w:t>ант</w:t>
            </w:r>
            <w:r w:rsidR="005C280F" w:rsidRPr="005C280F">
              <w:rPr>
                <w:color w:val="000000"/>
                <w:lang w:val="uk-UA"/>
              </w:rPr>
              <w:t>и</w:t>
            </w:r>
            <w:r w:rsidRPr="005C280F">
              <w:rPr>
                <w:color w:val="000000"/>
                <w:lang w:val="uk-UA"/>
              </w:rPr>
              <w:t xml:space="preserve"> п</w:t>
            </w:r>
            <w:r w:rsidR="005C280F">
              <w:rPr>
                <w:color w:val="000000"/>
                <w:lang w:val="uk-UA"/>
              </w:rPr>
              <w:t>і</w:t>
            </w:r>
            <w:r w:rsidRPr="005C280F">
              <w:rPr>
                <w:color w:val="000000"/>
                <w:lang w:val="uk-UA"/>
              </w:rPr>
              <w:t>дги</w:t>
            </w:r>
            <w:r w:rsidR="005C280F">
              <w:rPr>
                <w:color w:val="000000"/>
                <w:lang w:val="uk-UA"/>
              </w:rPr>
              <w:t>н</w:t>
            </w:r>
            <w:r w:rsidR="005C280F" w:rsidRPr="005C280F">
              <w:rPr>
                <w:color w:val="000000"/>
                <w:lang w:val="uk-UA"/>
              </w:rPr>
              <w:t>у</w:t>
            </w:r>
            <w:r w:rsidRPr="005C280F">
              <w:rPr>
                <w:color w:val="000000"/>
                <w:lang w:val="uk-UA"/>
              </w:rPr>
              <w:t xml:space="preserve"> шва: </w:t>
            </w:r>
          </w:p>
          <w:p w14:paraId="581FF011" w14:textId="49ACD956" w:rsid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71A9FA6" wp14:editId="52BFAD34">
                  <wp:extent cx="2028825" cy="1181100"/>
                  <wp:effectExtent l="0" t="0" r="9525" b="0"/>
                  <wp:docPr id="10352" name="Picture 10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Picture 10352"/>
                          <pic:cNvPicPr/>
                        </pic:nvPicPr>
                        <pic:blipFill rotWithShape="1">
                          <a:blip r:embed="rId6"/>
                          <a:srcRect l="5226" t="47017" r="4094" b="10413"/>
                          <a:stretch/>
                        </pic:blipFill>
                        <pic:spPr bwMode="auto">
                          <a:xfrm>
                            <a:off x="0" y="0"/>
                            <a:ext cx="2029313" cy="1181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D8D470" w14:textId="0C5A7886" w:rsid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</w:p>
          <w:p w14:paraId="05CE6A20" w14:textId="5AC9FF00" w:rsid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</w:p>
          <w:p w14:paraId="124897BE" w14:textId="12F5F623" w:rsid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F0573D" wp14:editId="5E958BAF">
                  <wp:extent cx="2057400" cy="1152525"/>
                  <wp:effectExtent l="0" t="0" r="0" b="0"/>
                  <wp:docPr id="1" name="Picture 10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Picture 10352"/>
                          <pic:cNvPicPr/>
                        </pic:nvPicPr>
                        <pic:blipFill rotWithShape="1">
                          <a:blip r:embed="rId6"/>
                          <a:srcRect l="3397" t="1486" r="4102" b="55115"/>
                          <a:stretch/>
                        </pic:blipFill>
                        <pic:spPr bwMode="auto">
                          <a:xfrm>
                            <a:off x="0" y="0"/>
                            <a:ext cx="2057514" cy="115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FDD02A" w14:textId="77777777" w:rsid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</w:p>
          <w:p w14:paraId="696FC7BC" w14:textId="77777777" w:rsidR="0079080B" w:rsidRPr="0079080B" w:rsidRDefault="0079080B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</w:p>
          <w:p w14:paraId="67D012C9" w14:textId="77777777" w:rsidR="000A0828" w:rsidRDefault="000A0828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</w:rPr>
            </w:pPr>
          </w:p>
          <w:p w14:paraId="5FD9C1B2" w14:textId="77777777" w:rsidR="00B74F5E" w:rsidRPr="0061274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</w:tcPr>
          <w:p w14:paraId="3FE8C2AC" w14:textId="77777777" w:rsidR="00D850E0" w:rsidRPr="00A47AA6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3C0523" w:rsidRPr="00015769" w14:paraId="1BF1EF4D" w14:textId="77777777" w:rsidTr="00B74F5E">
        <w:tc>
          <w:tcPr>
            <w:tcW w:w="560" w:type="dxa"/>
            <w:vAlign w:val="center"/>
          </w:tcPr>
          <w:p w14:paraId="4A583CE1" w14:textId="77777777" w:rsidR="003C0523" w:rsidRPr="009F139A" w:rsidRDefault="003C0523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36246239" w14:textId="4F6708C9" w:rsidR="003C0523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5C280F">
              <w:rPr>
                <w:color w:val="000000"/>
                <w:lang w:val="uk-UA"/>
              </w:rPr>
              <w:t xml:space="preserve">Варіанти розташування ТПЛ </w:t>
            </w:r>
            <w:r w:rsidR="003C0523" w:rsidRPr="005C280F">
              <w:rPr>
                <w:color w:val="000000"/>
                <w:lang w:val="uk-UA"/>
              </w:rPr>
              <w:t xml:space="preserve">: </w:t>
            </w:r>
            <w:r w:rsidR="003C0523" w:rsidRPr="005C280F">
              <w:rPr>
                <w:noProof/>
                <w:lang w:val="uk-UA"/>
              </w:rPr>
              <w:drawing>
                <wp:inline distT="0" distB="0" distL="0" distR="0" wp14:anchorId="54BFEE8F" wp14:editId="3499BB62">
                  <wp:extent cx="1620538" cy="2381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38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14:paraId="2CD9006C" w14:textId="77777777" w:rsidR="003C0523" w:rsidRPr="00A47AA6" w:rsidRDefault="003C0523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  <w:lang w:val="uk-UA"/>
              </w:rPr>
            </w:pPr>
          </w:p>
        </w:tc>
      </w:tr>
      <w:tr w:rsidR="0079080B" w:rsidRPr="00015769" w14:paraId="3271175E" w14:textId="77777777" w:rsidTr="00B74F5E">
        <w:tc>
          <w:tcPr>
            <w:tcW w:w="560" w:type="dxa"/>
            <w:vAlign w:val="center"/>
          </w:tcPr>
          <w:p w14:paraId="31AAC0B2" w14:textId="77777777" w:rsidR="0079080B" w:rsidRPr="009F139A" w:rsidRDefault="0079080B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EAF3F9B" w14:textId="374C7FF9" w:rsidR="0079080B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5C280F">
              <w:rPr>
                <w:color w:val="000000"/>
                <w:lang w:val="uk-UA"/>
              </w:rPr>
              <w:t>Вимоги до матеріалу виконання Обладнання, покриття, кольору і т.п.</w:t>
            </w:r>
          </w:p>
        </w:tc>
        <w:tc>
          <w:tcPr>
            <w:tcW w:w="4836" w:type="dxa"/>
          </w:tcPr>
          <w:p w14:paraId="2428206F" w14:textId="77777777" w:rsidR="0079080B" w:rsidRPr="00015769" w:rsidRDefault="0079080B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015769" w14:paraId="472E1215" w14:textId="77777777" w:rsidTr="000B0070">
        <w:trPr>
          <w:trHeight w:val="661"/>
        </w:trPr>
        <w:tc>
          <w:tcPr>
            <w:tcW w:w="560" w:type="dxa"/>
            <w:vAlign w:val="center"/>
          </w:tcPr>
          <w:p w14:paraId="78DE3CAC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00CA897A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68A8C882" w14:textId="710CC7E6" w:rsidR="00B74F5E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 xml:space="preserve">Вимоги до стійкості </w:t>
            </w:r>
            <w:r>
              <w:rPr>
                <w:color w:val="000000"/>
                <w:lang w:val="uk-UA"/>
              </w:rPr>
              <w:t>обладнання</w:t>
            </w:r>
            <w:r w:rsidRPr="005C280F">
              <w:rPr>
                <w:color w:val="000000"/>
                <w:lang w:val="uk-UA"/>
              </w:rPr>
              <w:t xml:space="preserve"> до хімічних складів</w:t>
            </w:r>
          </w:p>
        </w:tc>
        <w:tc>
          <w:tcPr>
            <w:tcW w:w="4836" w:type="dxa"/>
          </w:tcPr>
          <w:p w14:paraId="2E211BA3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015769" w14:paraId="3338C76E" w14:textId="77777777" w:rsidTr="00B74F5E">
        <w:tc>
          <w:tcPr>
            <w:tcW w:w="560" w:type="dxa"/>
            <w:vAlign w:val="center"/>
          </w:tcPr>
          <w:p w14:paraId="4D788F9D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52A47AA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1475B93" w14:textId="7A46A54E" w:rsidR="0061274F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 xml:space="preserve">Умови середовища роботи </w:t>
            </w:r>
            <w:r>
              <w:rPr>
                <w:color w:val="000000"/>
                <w:lang w:val="uk-UA"/>
              </w:rPr>
              <w:t>обладнання</w:t>
            </w:r>
            <w:r w:rsidRPr="005C280F">
              <w:rPr>
                <w:color w:val="000000"/>
                <w:lang w:val="uk-UA"/>
              </w:rPr>
              <w:t xml:space="preserve"> (температурні умови, вологість тощо)</w:t>
            </w:r>
          </w:p>
        </w:tc>
        <w:tc>
          <w:tcPr>
            <w:tcW w:w="4836" w:type="dxa"/>
          </w:tcPr>
          <w:p w14:paraId="2990CDED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D850E0" w:rsidRPr="00015769" w14:paraId="605FF8CB" w14:textId="77777777" w:rsidTr="00B74F5E">
        <w:tc>
          <w:tcPr>
            <w:tcW w:w="560" w:type="dxa"/>
            <w:vAlign w:val="center"/>
          </w:tcPr>
          <w:p w14:paraId="24478D22" w14:textId="77777777" w:rsidR="00D850E0" w:rsidRPr="009F139A" w:rsidRDefault="00D850E0" w:rsidP="002D7F5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7FE1C17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46A4A6B" w14:textId="6E2AE23B" w:rsidR="00B74F5E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>Планування приміщення. Заплановані розміри території під обладнання. Можливі перешкоди (колони, шафи тощо)</w:t>
            </w:r>
          </w:p>
        </w:tc>
        <w:tc>
          <w:tcPr>
            <w:tcW w:w="4836" w:type="dxa"/>
          </w:tcPr>
          <w:p w14:paraId="7CB5AAA2" w14:textId="77777777" w:rsidR="00D850E0" w:rsidRPr="00015769" w:rsidRDefault="00D850E0" w:rsidP="002D7F5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596CB4" w:rsidRPr="00015769" w14:paraId="235438AC" w14:textId="77777777" w:rsidTr="00B74F5E">
        <w:tc>
          <w:tcPr>
            <w:tcW w:w="560" w:type="dxa"/>
            <w:vAlign w:val="center"/>
          </w:tcPr>
          <w:p w14:paraId="5CD86BF8" w14:textId="77777777" w:rsidR="00596CB4" w:rsidRPr="009F139A" w:rsidRDefault="00596CB4" w:rsidP="00B74F5E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75B2FC55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53626689" w14:textId="231F6D1B" w:rsidR="00B74F5E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>Бажана висота розміщення робочих поверхонь (висота до настилів, до завантажувального отвору міксера тощо)</w:t>
            </w:r>
          </w:p>
        </w:tc>
        <w:tc>
          <w:tcPr>
            <w:tcW w:w="4836" w:type="dxa"/>
          </w:tcPr>
          <w:p w14:paraId="010476F5" w14:textId="77777777" w:rsidR="00596CB4" w:rsidRPr="00015769" w:rsidRDefault="00596CB4" w:rsidP="00596CB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596CB4" w:rsidRPr="00015769" w14:paraId="02F30A6C" w14:textId="77777777" w:rsidTr="00B74F5E">
        <w:tc>
          <w:tcPr>
            <w:tcW w:w="560" w:type="dxa"/>
            <w:vAlign w:val="center"/>
          </w:tcPr>
          <w:p w14:paraId="710EE3A4" w14:textId="77777777" w:rsidR="00596CB4" w:rsidRPr="009F139A" w:rsidRDefault="00596CB4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63400905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5ED56369" w14:textId="77777777" w:rsidR="00B74F5E" w:rsidRPr="005C280F" w:rsidRDefault="00B74F5E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416E178B" w14:textId="1FD1406A" w:rsidR="00B74F5E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>Інші вимоги та побажання не зазначені вище</w:t>
            </w:r>
          </w:p>
          <w:p w14:paraId="378A139A" w14:textId="77777777" w:rsidR="0067757A" w:rsidRPr="005C280F" w:rsidRDefault="0067757A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4836" w:type="dxa"/>
          </w:tcPr>
          <w:p w14:paraId="471EC832" w14:textId="77777777" w:rsidR="00596CB4" w:rsidRPr="00015769" w:rsidRDefault="00596CB4" w:rsidP="00596CB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1D5300" w:rsidRPr="00015769" w14:paraId="2CF6A39B" w14:textId="77777777" w:rsidTr="00B74F5E">
        <w:tc>
          <w:tcPr>
            <w:tcW w:w="560" w:type="dxa"/>
            <w:vAlign w:val="center"/>
          </w:tcPr>
          <w:p w14:paraId="12BA73A5" w14:textId="77777777" w:rsidR="001D5300" w:rsidRPr="009F139A" w:rsidRDefault="001D5300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15F331DF" w14:textId="24CF6FBF" w:rsidR="001D5300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5C280F">
              <w:rPr>
                <w:color w:val="000000"/>
                <w:lang w:val="uk-UA"/>
              </w:rPr>
              <w:t xml:space="preserve">Габарити або ескіз </w:t>
            </w:r>
            <w:r w:rsidR="001F4670">
              <w:t xml:space="preserve"> </w:t>
            </w:r>
            <w:r w:rsidR="001F4670" w:rsidRPr="001F4670">
              <w:rPr>
                <w:color w:val="000000"/>
                <w:lang w:val="uk-UA"/>
              </w:rPr>
              <w:t xml:space="preserve">вторинного пакування </w:t>
            </w:r>
            <w:r w:rsidRPr="005C280F">
              <w:rPr>
                <w:color w:val="000000"/>
                <w:lang w:val="uk-UA"/>
              </w:rPr>
              <w:t>(розкрій коробки), якщо потрібно</w:t>
            </w:r>
          </w:p>
        </w:tc>
        <w:tc>
          <w:tcPr>
            <w:tcW w:w="4836" w:type="dxa"/>
          </w:tcPr>
          <w:p w14:paraId="2DCD02F1" w14:textId="77777777" w:rsidR="001D5300" w:rsidRPr="00015769" w:rsidRDefault="001D5300" w:rsidP="00596CB4">
            <w:pPr>
              <w:tabs>
                <w:tab w:val="left" w:pos="463"/>
                <w:tab w:val="left" w:pos="900"/>
              </w:tabs>
              <w:rPr>
                <w:bCs/>
                <w:color w:val="000000"/>
              </w:rPr>
            </w:pPr>
          </w:p>
        </w:tc>
      </w:tr>
      <w:tr w:rsidR="00EA3206" w:rsidRPr="00015769" w14:paraId="1C8D8F42" w14:textId="77777777" w:rsidTr="00B74F5E">
        <w:tc>
          <w:tcPr>
            <w:tcW w:w="560" w:type="dxa"/>
            <w:vAlign w:val="center"/>
          </w:tcPr>
          <w:p w14:paraId="4D8A54B0" w14:textId="77777777" w:rsidR="00EA3206" w:rsidRPr="009F139A" w:rsidRDefault="00EA3206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4EDFB575" w14:textId="436A9729" w:rsidR="00EA3206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5C280F">
              <w:rPr>
                <w:color w:val="000000"/>
                <w:lang w:val="uk-UA"/>
              </w:rPr>
              <w:t>Декларація відповідності (не входить у вартість, замовляємо додатково)</w:t>
            </w:r>
          </w:p>
        </w:tc>
        <w:tc>
          <w:tcPr>
            <w:tcW w:w="4836" w:type="dxa"/>
          </w:tcPr>
          <w:p w14:paraId="77413B51" w14:textId="6C6D6948" w:rsidR="00EA3206" w:rsidRPr="00015769" w:rsidRDefault="000B0070" w:rsidP="000B0070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 w:rsidRPr="000B0070">
              <w:rPr>
                <w:bCs/>
                <w:color w:val="000000"/>
              </w:rPr>
              <w:t>Так / ні</w:t>
            </w:r>
          </w:p>
        </w:tc>
      </w:tr>
      <w:tr w:rsidR="00EA3206" w:rsidRPr="00015769" w14:paraId="2B58AD29" w14:textId="77777777" w:rsidTr="00B74F5E">
        <w:tc>
          <w:tcPr>
            <w:tcW w:w="560" w:type="dxa"/>
            <w:vAlign w:val="center"/>
          </w:tcPr>
          <w:p w14:paraId="3597F685" w14:textId="77777777" w:rsidR="00EA3206" w:rsidRPr="009F139A" w:rsidRDefault="00EA3206" w:rsidP="00596CB4">
            <w:pPr>
              <w:numPr>
                <w:ilvl w:val="0"/>
                <w:numId w:val="1"/>
              </w:num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85" w:type="dxa"/>
            <w:vAlign w:val="center"/>
          </w:tcPr>
          <w:p w14:paraId="21D92F26" w14:textId="64F83021" w:rsidR="00EA3206" w:rsidRPr="005C280F" w:rsidRDefault="005C280F" w:rsidP="00B74F5E">
            <w:pPr>
              <w:tabs>
                <w:tab w:val="left" w:pos="463"/>
                <w:tab w:val="left" w:pos="900"/>
              </w:tabs>
              <w:jc w:val="both"/>
              <w:rPr>
                <w:color w:val="000000"/>
                <w:lang w:val="uk-UA"/>
              </w:rPr>
            </w:pPr>
            <w:r w:rsidRPr="005C280F">
              <w:rPr>
                <w:color w:val="000000"/>
                <w:lang w:val="uk-UA"/>
              </w:rPr>
              <w:t>Санітарно-гігієнічний сертифікат (не входить у вартість, замовляємо додатково)</w:t>
            </w:r>
            <w:bookmarkStart w:id="0" w:name="_GoBack"/>
            <w:bookmarkEnd w:id="0"/>
          </w:p>
        </w:tc>
        <w:tc>
          <w:tcPr>
            <w:tcW w:w="4836" w:type="dxa"/>
          </w:tcPr>
          <w:p w14:paraId="23F28EB0" w14:textId="37E92BD2" w:rsidR="00EA3206" w:rsidRPr="00015769" w:rsidRDefault="000B0070" w:rsidP="000B0070">
            <w:pPr>
              <w:tabs>
                <w:tab w:val="left" w:pos="463"/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uk-UA"/>
              </w:rPr>
              <w:t xml:space="preserve">Так </w:t>
            </w:r>
            <w:r w:rsidRPr="005C280F">
              <w:rPr>
                <w:color w:val="000000"/>
                <w:lang w:val="uk-UA"/>
              </w:rPr>
              <w:t>/ ні</w:t>
            </w:r>
          </w:p>
        </w:tc>
      </w:tr>
    </w:tbl>
    <w:p w14:paraId="57692FD8" w14:textId="77777777" w:rsidR="00E94CA5" w:rsidRDefault="00E94CA5" w:rsidP="00D850E0">
      <w:pPr>
        <w:pStyle w:val="a3"/>
        <w:rPr>
          <w:b w:val="0"/>
          <w:bCs w:val="0"/>
          <w:sz w:val="24"/>
        </w:rPr>
      </w:pPr>
    </w:p>
    <w:p w14:paraId="358FC571" w14:textId="77777777" w:rsidR="00B74F5E" w:rsidRDefault="00B74F5E" w:rsidP="00D850E0">
      <w:pPr>
        <w:pStyle w:val="a3"/>
        <w:rPr>
          <w:b w:val="0"/>
          <w:bCs w:val="0"/>
          <w:sz w:val="24"/>
        </w:rPr>
      </w:pPr>
    </w:p>
    <w:p w14:paraId="67965099" w14:textId="77777777" w:rsidR="00B74F5E" w:rsidRDefault="00B74F5E" w:rsidP="00D850E0">
      <w:pPr>
        <w:pStyle w:val="a3"/>
        <w:rPr>
          <w:b w:val="0"/>
          <w:bCs w:val="0"/>
          <w:sz w:val="24"/>
        </w:rPr>
      </w:pPr>
    </w:p>
    <w:p w14:paraId="0C9EE18A" w14:textId="77777777" w:rsidR="00B74F5E" w:rsidRPr="00015769" w:rsidRDefault="00B74F5E" w:rsidP="00D850E0">
      <w:pPr>
        <w:pStyle w:val="a3"/>
        <w:rPr>
          <w:b w:val="0"/>
          <w:bCs w:val="0"/>
          <w:sz w:val="24"/>
        </w:rPr>
      </w:pPr>
    </w:p>
    <w:p w14:paraId="463F2A72" w14:textId="70148532" w:rsidR="00D850E0" w:rsidRPr="00015769" w:rsidRDefault="00E94CA5" w:rsidP="00D850E0">
      <w:pPr>
        <w:tabs>
          <w:tab w:val="left" w:pos="463"/>
          <w:tab w:val="left" w:pos="9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___</w:t>
      </w:r>
      <w:r w:rsidRPr="00015769">
        <w:rPr>
          <w:b/>
          <w:bCs/>
          <w:color w:val="000000"/>
        </w:rPr>
        <w:t>_</w:t>
      </w:r>
      <w:r>
        <w:rPr>
          <w:b/>
          <w:bCs/>
          <w:color w:val="000000"/>
        </w:rPr>
        <w:t>_________________________________________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850E0" w:rsidRPr="00015769">
        <w:rPr>
          <w:b/>
          <w:bCs/>
          <w:color w:val="000000"/>
        </w:rPr>
        <w:t xml:space="preserve"> "_____" ______________ 20</w:t>
      </w:r>
      <w:r w:rsidR="00585AAD">
        <w:rPr>
          <w:b/>
          <w:bCs/>
          <w:color w:val="000000"/>
          <w:lang w:val="uk-UA"/>
        </w:rPr>
        <w:t>2</w:t>
      </w:r>
      <w:r w:rsidR="00D850E0" w:rsidRPr="00015769">
        <w:rPr>
          <w:b/>
          <w:bCs/>
          <w:color w:val="000000"/>
        </w:rPr>
        <w:t xml:space="preserve">_ </w:t>
      </w:r>
      <w:r w:rsidR="00A735F2">
        <w:rPr>
          <w:b/>
          <w:bCs/>
          <w:color w:val="000000"/>
          <w:lang w:val="uk-UA"/>
        </w:rPr>
        <w:t>р</w:t>
      </w:r>
      <w:r w:rsidR="00D850E0" w:rsidRPr="00015769">
        <w:rPr>
          <w:b/>
          <w:bCs/>
          <w:color w:val="000000"/>
        </w:rPr>
        <w:t>.</w:t>
      </w:r>
    </w:p>
    <w:p w14:paraId="004C43EA" w14:textId="23748BEE" w:rsidR="00D850E0" w:rsidRPr="00C87BD6" w:rsidRDefault="00E94CA5" w:rsidP="00D850E0">
      <w:pPr>
        <w:tabs>
          <w:tab w:val="left" w:pos="463"/>
          <w:tab w:val="left" w:pos="900"/>
        </w:tabs>
        <w:rPr>
          <w:bCs/>
          <w:color w:val="000000"/>
          <w:lang w:val="uk-UA"/>
        </w:rPr>
      </w:pPr>
      <w:r>
        <w:rPr>
          <w:b/>
          <w:bCs/>
          <w:color w:val="000000"/>
        </w:rPr>
        <w:tab/>
      </w:r>
      <w:r w:rsidR="0061274F" w:rsidRPr="00C87BD6">
        <w:rPr>
          <w:bCs/>
          <w:color w:val="000000"/>
          <w:lang w:val="uk-UA"/>
        </w:rPr>
        <w:t xml:space="preserve">            </w:t>
      </w:r>
      <w:r w:rsidR="00D850E0" w:rsidRPr="00C87BD6">
        <w:rPr>
          <w:bCs/>
          <w:color w:val="000000"/>
          <w:lang w:val="uk-UA"/>
        </w:rPr>
        <w:t>(</w:t>
      </w:r>
      <w:r w:rsidR="00A735F2" w:rsidRPr="00C87BD6">
        <w:rPr>
          <w:bCs/>
          <w:color w:val="000000"/>
          <w:lang w:val="uk-UA"/>
        </w:rPr>
        <w:t>П.І</w:t>
      </w:r>
      <w:r w:rsidR="001F4670">
        <w:rPr>
          <w:bCs/>
          <w:color w:val="000000"/>
          <w:lang w:val="uk-UA"/>
        </w:rPr>
        <w:t>.Б</w:t>
      </w:r>
      <w:r w:rsidRPr="00C87BD6">
        <w:rPr>
          <w:bCs/>
          <w:color w:val="000000"/>
          <w:lang w:val="uk-UA"/>
        </w:rPr>
        <w:t>, п</w:t>
      </w:r>
      <w:r w:rsidR="00A735F2" w:rsidRPr="00C87BD6">
        <w:rPr>
          <w:bCs/>
          <w:color w:val="000000"/>
          <w:lang w:val="uk-UA"/>
        </w:rPr>
        <w:t>і</w:t>
      </w:r>
      <w:r w:rsidRPr="00C87BD6">
        <w:rPr>
          <w:bCs/>
          <w:color w:val="000000"/>
          <w:lang w:val="uk-UA"/>
        </w:rPr>
        <w:t>дпис</w:t>
      </w:r>
      <w:r w:rsidR="00D850E0" w:rsidRPr="00C87BD6">
        <w:rPr>
          <w:bCs/>
          <w:color w:val="000000"/>
          <w:lang w:val="uk-UA"/>
        </w:rPr>
        <w:t>)</w:t>
      </w:r>
      <w:r w:rsidRPr="00C87BD6">
        <w:rPr>
          <w:bCs/>
          <w:color w:val="000000"/>
          <w:lang w:val="uk-UA"/>
        </w:rPr>
        <w:t xml:space="preserve"> </w:t>
      </w:r>
      <w:r w:rsidRPr="00C87BD6">
        <w:rPr>
          <w:bCs/>
          <w:color w:val="000000"/>
          <w:lang w:val="uk-UA"/>
        </w:rPr>
        <w:tab/>
      </w:r>
      <w:r w:rsidRPr="00C87BD6">
        <w:rPr>
          <w:bCs/>
          <w:color w:val="000000"/>
          <w:lang w:val="uk-UA"/>
        </w:rPr>
        <w:tab/>
        <w:t xml:space="preserve"> </w:t>
      </w:r>
    </w:p>
    <w:p w14:paraId="08D61C16" w14:textId="77777777" w:rsidR="00D850E0" w:rsidRDefault="00E94CA5" w:rsidP="00D850E0">
      <w:pPr>
        <w:tabs>
          <w:tab w:val="left" w:pos="463"/>
          <w:tab w:val="left" w:pos="900"/>
        </w:tabs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D850E0" w:rsidRPr="00015769">
        <w:rPr>
          <w:bCs/>
          <w:color w:val="000000"/>
        </w:rPr>
        <w:t>М. П.</w:t>
      </w:r>
    </w:p>
    <w:sectPr w:rsidR="00D850E0" w:rsidSect="009F139A">
      <w:pgSz w:w="11906" w:h="16838"/>
      <w:pgMar w:top="142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D1803"/>
    <w:multiLevelType w:val="hybridMultilevel"/>
    <w:tmpl w:val="B76EAB48"/>
    <w:lvl w:ilvl="0" w:tplc="86EC8CAC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0"/>
    <w:rsid w:val="000572F1"/>
    <w:rsid w:val="00083503"/>
    <w:rsid w:val="00086DAD"/>
    <w:rsid w:val="000922E1"/>
    <w:rsid w:val="000A0828"/>
    <w:rsid w:val="000B0070"/>
    <w:rsid w:val="000D7975"/>
    <w:rsid w:val="0017512A"/>
    <w:rsid w:val="001B0432"/>
    <w:rsid w:val="001D5300"/>
    <w:rsid w:val="001F4670"/>
    <w:rsid w:val="00230B14"/>
    <w:rsid w:val="002D21FA"/>
    <w:rsid w:val="003351C3"/>
    <w:rsid w:val="003868A9"/>
    <w:rsid w:val="00386A50"/>
    <w:rsid w:val="003C0523"/>
    <w:rsid w:val="00433751"/>
    <w:rsid w:val="00585AAD"/>
    <w:rsid w:val="00596CB4"/>
    <w:rsid w:val="005C280F"/>
    <w:rsid w:val="0060733B"/>
    <w:rsid w:val="0061274F"/>
    <w:rsid w:val="00626241"/>
    <w:rsid w:val="0067757A"/>
    <w:rsid w:val="00765F0A"/>
    <w:rsid w:val="0079080B"/>
    <w:rsid w:val="00895133"/>
    <w:rsid w:val="008C5CC0"/>
    <w:rsid w:val="009F139A"/>
    <w:rsid w:val="00A14AEC"/>
    <w:rsid w:val="00A47AA6"/>
    <w:rsid w:val="00A735F2"/>
    <w:rsid w:val="00A85F20"/>
    <w:rsid w:val="00B4363A"/>
    <w:rsid w:val="00B74F5E"/>
    <w:rsid w:val="00C33171"/>
    <w:rsid w:val="00C87BD6"/>
    <w:rsid w:val="00D11251"/>
    <w:rsid w:val="00D45484"/>
    <w:rsid w:val="00D6235C"/>
    <w:rsid w:val="00D850E0"/>
    <w:rsid w:val="00E27FD3"/>
    <w:rsid w:val="00E94CA5"/>
    <w:rsid w:val="00EA3206"/>
    <w:rsid w:val="00EA7CE3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391E"/>
  <w15:docId w15:val="{47A9C610-0D99-4F8C-BF5B-018DF379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71"/>
    <w:pPr>
      <w:keepNext/>
      <w:widowControl w:val="0"/>
      <w:tabs>
        <w:tab w:val="num" w:pos="1743"/>
      </w:tabs>
      <w:suppressAutoHyphens/>
      <w:ind w:left="1743" w:hanging="1743"/>
      <w:jc w:val="center"/>
      <w:outlineLvl w:val="0"/>
    </w:pPr>
    <w:rPr>
      <w:rFonts w:eastAsia="Tahoma" w:cs="Tahoma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0E0"/>
    <w:pPr>
      <w:tabs>
        <w:tab w:val="left" w:pos="900"/>
      </w:tabs>
      <w:ind w:right="21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rsid w:val="00D850E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5">
    <w:name w:val="Table Grid"/>
    <w:basedOn w:val="a1"/>
    <w:rsid w:val="00D8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171"/>
    <w:rPr>
      <w:rFonts w:ascii="Times New Roman" w:eastAsia="Tahoma" w:hAnsi="Times New Roman" w:cs="Tahoma"/>
      <w:color w:val="000000"/>
      <w:sz w:val="28"/>
      <w:szCs w:val="24"/>
      <w:lang w:val="en-US" w:bidi="en-US"/>
    </w:rPr>
  </w:style>
  <w:style w:type="paragraph" w:customStyle="1" w:styleId="11">
    <w:name w:val="Название объекта1"/>
    <w:basedOn w:val="a"/>
    <w:rsid w:val="002D21FA"/>
    <w:pPr>
      <w:widowControl w:val="0"/>
      <w:suppressAutoHyphens/>
      <w:jc w:val="center"/>
    </w:pPr>
    <w:rPr>
      <w:rFonts w:eastAsia="Tahoma" w:cs="Tahoma"/>
      <w:b/>
      <w:color w:val="000000"/>
      <w:sz w:val="40"/>
      <w:lang w:val="en-US" w:eastAsia="en-US" w:bidi="en-US"/>
    </w:rPr>
  </w:style>
  <w:style w:type="paragraph" w:styleId="a6">
    <w:name w:val="List Paragraph"/>
    <w:basedOn w:val="a"/>
    <w:uiPriority w:val="34"/>
    <w:qFormat/>
    <w:rsid w:val="002D21FA"/>
    <w:pPr>
      <w:ind w:left="720"/>
      <w:contextualSpacing/>
    </w:pPr>
  </w:style>
  <w:style w:type="paragraph" w:styleId="a7">
    <w:name w:val="No Spacing"/>
    <w:uiPriority w:val="1"/>
    <w:qFormat/>
    <w:rsid w:val="00A85F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A85F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Secretary</cp:lastModifiedBy>
  <cp:revision>21</cp:revision>
  <cp:lastPrinted>2013-05-24T12:25:00Z</cp:lastPrinted>
  <dcterms:created xsi:type="dcterms:W3CDTF">2020-11-13T07:50:00Z</dcterms:created>
  <dcterms:modified xsi:type="dcterms:W3CDTF">2025-10-02T09:43:00Z</dcterms:modified>
</cp:coreProperties>
</file>